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3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Тураева </w:t>
      </w:r>
      <w:r>
        <w:rPr>
          <w:rFonts w:ascii="Times New Roman" w:eastAsia="Times New Roman" w:hAnsi="Times New Roman" w:cs="Times New Roman"/>
        </w:rPr>
        <w:t>Сазовора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7rplc-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уч.2,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4rplc-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8rplc-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уч.2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5rplc-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1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</w:t>
      </w:r>
      <w:r>
        <w:rPr>
          <w:rFonts w:ascii="Times New Roman" w:eastAsia="Times New Roman" w:hAnsi="Times New Roman" w:cs="Times New Roman"/>
        </w:rPr>
        <w:t>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5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Style w:val="cat-FIOgrp-13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2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18810086230000899398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5rplc-16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18810086230000899398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№669232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18810086230000899398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 xml:space="preserve">их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Тураева </w:t>
      </w:r>
      <w:r>
        <w:rPr>
          <w:rFonts w:ascii="Times New Roman" w:eastAsia="Times New Roman" w:hAnsi="Times New Roman" w:cs="Times New Roman"/>
        </w:rPr>
        <w:t>Сазовора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Тураевича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6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19rplc-2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0412365400725023972420161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3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10rplc-2">
    <w:name w:val="cat-FIO grp-10 rplc-2"/>
    <w:basedOn w:val="DefaultParagraphFont"/>
  </w:style>
  <w:style w:type="character" w:customStyle="1" w:styleId="cat-PassportDatagrp-17rplc-3">
    <w:name w:val="cat-PassportData grp-1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Dategrp-4rplc-5">
    <w:name w:val="cat-Date grp-4 rplc-5"/>
    <w:basedOn w:val="DefaultParagraphFont"/>
  </w:style>
  <w:style w:type="character" w:customStyle="1" w:styleId="cat-Timegrp-18rplc-6">
    <w:name w:val="cat-Ti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Sumgrp-15rplc-9">
    <w:name w:val="cat-Sum grp-15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Addressgrp-0rplc-27">
    <w:name w:val="cat-Address grp-0 rplc-27"/>
    <w:basedOn w:val="DefaultParagraphFont"/>
  </w:style>
  <w:style w:type="character" w:customStyle="1" w:styleId="cat-PhoneNumbergrp-19rplc-28">
    <w:name w:val="cat-PhoneNumber grp-19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